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9710" w14:textId="6C83AC5D" w:rsidR="000309D4" w:rsidRPr="008F178B" w:rsidRDefault="00000000">
      <w:pPr>
        <w:rPr>
          <w:lang w:val="es-US"/>
        </w:rPr>
      </w:pPr>
      <w:r w:rsidRPr="008F178B">
        <w:rPr>
          <w:b/>
          <w:sz w:val="24"/>
          <w:lang w:val="es-US"/>
        </w:rPr>
        <w:t>ESCUELA DARÍO SALAS</w:t>
      </w:r>
      <w:r w:rsidRPr="008F178B">
        <w:rPr>
          <w:b/>
          <w:sz w:val="24"/>
          <w:lang w:val="es-US"/>
        </w:rPr>
        <w:br/>
      </w:r>
      <w:r w:rsidRPr="008F178B">
        <w:rPr>
          <w:i/>
          <w:sz w:val="20"/>
          <w:lang w:val="es-US"/>
        </w:rPr>
        <w:br/>
      </w:r>
      <w:r w:rsidRPr="008F178B">
        <w:rPr>
          <w:i/>
          <w:sz w:val="20"/>
          <w:szCs w:val="20"/>
          <w:lang w:val="es-US"/>
        </w:rPr>
        <w:t>Nivel: 6° Año de Educación Básica</w:t>
      </w:r>
      <w:r w:rsidRPr="008F178B">
        <w:rPr>
          <w:i/>
          <w:sz w:val="20"/>
          <w:szCs w:val="20"/>
          <w:lang w:val="es-US"/>
        </w:rPr>
        <w:br/>
      </w:r>
      <w:r w:rsidR="008F178B" w:rsidRPr="008F178B">
        <w:rPr>
          <w:i/>
          <w:sz w:val="20"/>
          <w:szCs w:val="20"/>
          <w:lang w:val="es-US"/>
        </w:rPr>
        <w:t>Enviar a pretamal@educacionplc.com</w:t>
      </w:r>
    </w:p>
    <w:p w14:paraId="21AB3088" w14:textId="69E91101" w:rsidR="000309D4" w:rsidRPr="008F178B" w:rsidRDefault="00000000">
      <w:pPr>
        <w:jc w:val="center"/>
        <w:rPr>
          <w:lang w:val="es-US"/>
        </w:rPr>
      </w:pPr>
      <w:r w:rsidRPr="008F178B">
        <w:rPr>
          <w:b/>
          <w:sz w:val="28"/>
          <w:lang w:val="es-US"/>
        </w:rPr>
        <w:br/>
      </w:r>
      <w:r w:rsidR="008F178B">
        <w:rPr>
          <w:b/>
          <w:sz w:val="28"/>
          <w:lang w:val="es-US"/>
        </w:rPr>
        <w:t>GUIA</w:t>
      </w:r>
      <w:r w:rsidRPr="008F178B">
        <w:rPr>
          <w:b/>
          <w:sz w:val="28"/>
          <w:lang w:val="es-US"/>
        </w:rPr>
        <w:t xml:space="preserve"> DE CIENCIAS NATURALES: PLACAS TECTÓNICAS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09D4" w14:paraId="3A07B412" w14:textId="77777777">
        <w:tc>
          <w:tcPr>
            <w:tcW w:w="4680" w:type="dxa"/>
          </w:tcPr>
          <w:p w14:paraId="3F71A494" w14:textId="77777777" w:rsidR="000309D4" w:rsidRDefault="00000000">
            <w:pPr>
              <w:spacing w:before="80" w:after="80"/>
            </w:pPr>
            <w:r>
              <w:rPr>
                <w:sz w:val="20"/>
              </w:rPr>
              <w:t xml:space="preserve">Nombre del </w:t>
            </w:r>
            <w:proofErr w:type="spellStart"/>
            <w:r>
              <w:rPr>
                <w:sz w:val="20"/>
              </w:rPr>
              <w:t>Estudiante</w:t>
            </w:r>
            <w:proofErr w:type="spellEnd"/>
            <w:r>
              <w:rPr>
                <w:sz w:val="20"/>
              </w:rPr>
              <w:t xml:space="preserve">: </w:t>
            </w:r>
          </w:p>
        </w:tc>
        <w:tc>
          <w:tcPr>
            <w:tcW w:w="4680" w:type="dxa"/>
          </w:tcPr>
          <w:p w14:paraId="05C38D13" w14:textId="77777777" w:rsidR="000309D4" w:rsidRDefault="00000000">
            <w:pPr>
              <w:spacing w:before="80" w:after="80"/>
            </w:pPr>
            <w:r>
              <w:rPr>
                <w:sz w:val="20"/>
              </w:rPr>
              <w:t>Fecha: ____/____/2026</w:t>
            </w:r>
          </w:p>
        </w:tc>
      </w:tr>
      <w:tr w:rsidR="000309D4" w14:paraId="4B9E7FA8" w14:textId="77777777">
        <w:tc>
          <w:tcPr>
            <w:tcW w:w="4680" w:type="dxa"/>
          </w:tcPr>
          <w:p w14:paraId="5493E9C9" w14:textId="77777777" w:rsidR="000309D4" w:rsidRDefault="00000000">
            <w:pPr>
              <w:spacing w:before="80" w:after="80"/>
            </w:pPr>
            <w:r>
              <w:rPr>
                <w:sz w:val="20"/>
              </w:rPr>
              <w:t>Curso: 6° Año Básico ______</w:t>
            </w:r>
          </w:p>
        </w:tc>
        <w:tc>
          <w:tcPr>
            <w:tcW w:w="4680" w:type="dxa"/>
          </w:tcPr>
          <w:p w14:paraId="497C964A" w14:textId="77777777" w:rsidR="000309D4" w:rsidRDefault="00000000">
            <w:pPr>
              <w:spacing w:before="80" w:after="80"/>
            </w:pPr>
            <w:r>
              <w:rPr>
                <w:sz w:val="20"/>
              </w:rPr>
              <w:t>Puntaje: ____ / 30 pts.   Nota: ______</w:t>
            </w:r>
          </w:p>
        </w:tc>
      </w:tr>
    </w:tbl>
    <w:p w14:paraId="1A9423A7" w14:textId="77777777" w:rsidR="000309D4" w:rsidRDefault="000309D4"/>
    <w:p w14:paraId="40288C6B" w14:textId="77777777" w:rsidR="000309D4" w:rsidRPr="008F178B" w:rsidRDefault="00000000">
      <w:pPr>
        <w:spacing w:after="120"/>
        <w:rPr>
          <w:lang w:val="es-US"/>
        </w:rPr>
      </w:pPr>
      <w:r w:rsidRPr="008F178B">
        <w:rPr>
          <w:b/>
          <w:lang w:val="es-US"/>
        </w:rPr>
        <w:t xml:space="preserve">Objetivo de Aprendizaje (OA): </w:t>
      </w:r>
      <w:r w:rsidRPr="008F178B">
        <w:rPr>
          <w:lang w:val="es-US"/>
        </w:rPr>
        <w:t>Explicar las consecuencias del movimiento de las placas tectónicas (sismicidad, volcanismo y formación de relieve) y reconocer las principales placas que afectan a nuestro país.</w:t>
      </w:r>
    </w:p>
    <w:p w14:paraId="6E9FBB09" w14:textId="77777777" w:rsidR="000309D4" w:rsidRPr="008F178B" w:rsidRDefault="00000000">
      <w:pPr>
        <w:spacing w:after="360"/>
        <w:rPr>
          <w:lang w:val="es-US"/>
        </w:rPr>
      </w:pPr>
      <w:r w:rsidRPr="008F178B">
        <w:rPr>
          <w:b/>
          <w:lang w:val="es-US"/>
        </w:rPr>
        <w:t xml:space="preserve">Instrucciones: </w:t>
      </w:r>
      <w:r w:rsidRPr="008F178B">
        <w:rPr>
          <w:lang w:val="es-US"/>
        </w:rPr>
        <w:t>Lee con atención cada pregunta antes de responder. Utiliza lápiz pasta azul o negro para tus respuestas finales. Dispones de 60 minutos para desarrollar la evaluación. ¡Mucho éxito!</w:t>
      </w:r>
    </w:p>
    <w:p w14:paraId="00D74421" w14:textId="77777777" w:rsidR="000309D4" w:rsidRPr="008F178B" w:rsidRDefault="00000000">
      <w:pPr>
        <w:spacing w:after="120"/>
        <w:rPr>
          <w:lang w:val="es-US"/>
        </w:rPr>
      </w:pPr>
      <w:r w:rsidRPr="008F178B">
        <w:rPr>
          <w:b/>
          <w:sz w:val="24"/>
          <w:lang w:val="es-US"/>
        </w:rPr>
        <w:t>ÍTEM I: SELECCIÓN MÚLTIPLE (1 punto cada una. Total: 6 puntos)</w:t>
      </w:r>
    </w:p>
    <w:p w14:paraId="5D5D6334" w14:textId="77777777" w:rsidR="000309D4" w:rsidRPr="008F178B" w:rsidRDefault="00000000">
      <w:pPr>
        <w:keepNext/>
        <w:spacing w:before="120" w:after="60"/>
        <w:rPr>
          <w:lang w:val="es-US"/>
        </w:rPr>
      </w:pPr>
      <w:r w:rsidRPr="008F178B">
        <w:rPr>
          <w:b/>
          <w:lang w:val="es-US"/>
        </w:rPr>
        <w:t>1. ¿Qué es la litósfera?</w:t>
      </w:r>
    </w:p>
    <w:p w14:paraId="62B3AB17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a) Una capa líquida en el centro de la Tierra.</w:t>
      </w:r>
    </w:p>
    <w:p w14:paraId="21B7778F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b) La capa más externa y sólida de la Tierra, fragmentada en placas.</w:t>
      </w:r>
    </w:p>
    <w:p w14:paraId="16727980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c) Una capa compuesta exclusivamente por gases.</w:t>
      </w:r>
    </w:p>
    <w:p w14:paraId="40ABE117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d) El nombre científico de la Cordillera de los Andes.</w:t>
      </w:r>
    </w:p>
    <w:p w14:paraId="1CE71509" w14:textId="77777777" w:rsidR="000309D4" w:rsidRPr="008F178B" w:rsidRDefault="00000000">
      <w:pPr>
        <w:keepNext/>
        <w:spacing w:before="120" w:after="60"/>
        <w:rPr>
          <w:lang w:val="es-US"/>
        </w:rPr>
      </w:pPr>
      <w:r w:rsidRPr="008F178B">
        <w:rPr>
          <w:b/>
          <w:lang w:val="es-US"/>
        </w:rPr>
        <w:t>2. ¿Sobre qué capa flotan y se desplazan las placas tectónicas?</w:t>
      </w:r>
    </w:p>
    <w:p w14:paraId="681EC066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a) La atmósfera.</w:t>
      </w:r>
    </w:p>
    <w:p w14:paraId="7EC809DA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b) El núcleo interno.</w:t>
      </w:r>
    </w:p>
    <w:p w14:paraId="5B2EF99D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 xml:space="preserve">c) La </w:t>
      </w:r>
      <w:proofErr w:type="spellStart"/>
      <w:r w:rsidRPr="008F178B">
        <w:rPr>
          <w:lang w:val="es-US"/>
        </w:rPr>
        <w:t>astenósfera</w:t>
      </w:r>
      <w:proofErr w:type="spellEnd"/>
      <w:r w:rsidRPr="008F178B">
        <w:rPr>
          <w:lang w:val="es-US"/>
        </w:rPr>
        <w:t xml:space="preserve"> (capa de roca </w:t>
      </w:r>
      <w:proofErr w:type="spellStart"/>
      <w:r w:rsidRPr="008F178B">
        <w:rPr>
          <w:lang w:val="es-US"/>
        </w:rPr>
        <w:t>semi-líquida</w:t>
      </w:r>
      <w:proofErr w:type="spellEnd"/>
      <w:r w:rsidRPr="008F178B">
        <w:rPr>
          <w:lang w:val="es-US"/>
        </w:rPr>
        <w:t xml:space="preserve"> y caliente).</w:t>
      </w:r>
    </w:p>
    <w:p w14:paraId="342ADAF8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d) La corteza oceánica únicamente.</w:t>
      </w:r>
    </w:p>
    <w:p w14:paraId="6B1F3B40" w14:textId="77777777" w:rsidR="000309D4" w:rsidRPr="008F178B" w:rsidRDefault="00000000">
      <w:pPr>
        <w:keepNext/>
        <w:spacing w:before="120" w:after="60"/>
        <w:rPr>
          <w:lang w:val="es-US"/>
        </w:rPr>
      </w:pPr>
      <w:r w:rsidRPr="008F178B">
        <w:rPr>
          <w:b/>
          <w:lang w:val="es-US"/>
        </w:rPr>
        <w:t>3. Chile es un país altamente sísmico principalmente debido a la interacción de dos placas. ¿Cuáles son?</w:t>
      </w:r>
    </w:p>
    <w:p w14:paraId="2830FA51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a) Placa Pacífica y Placa Africana.</w:t>
      </w:r>
    </w:p>
    <w:p w14:paraId="79FFB6D6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b) Placa de Nazca y Placa Sudamericana.</w:t>
      </w:r>
    </w:p>
    <w:p w14:paraId="62161F89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c) Placa Euroasiática y Placa Norteamericana.</w:t>
      </w:r>
    </w:p>
    <w:p w14:paraId="05C4A4EA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d) Placa Antártica y Placa de Nazca.</w:t>
      </w:r>
    </w:p>
    <w:p w14:paraId="63F745D3" w14:textId="77777777" w:rsidR="000309D4" w:rsidRPr="008F178B" w:rsidRDefault="00000000">
      <w:pPr>
        <w:keepNext/>
        <w:spacing w:before="120" w:after="60"/>
        <w:rPr>
          <w:lang w:val="es-US"/>
        </w:rPr>
      </w:pPr>
      <w:r w:rsidRPr="008F178B">
        <w:rPr>
          <w:b/>
          <w:lang w:val="es-US"/>
        </w:rPr>
        <w:lastRenderedPageBreak/>
        <w:t>4. Cuando dos placas tectónicas chocan de frente y una se hunde debajo de la otra, nos referimos a un:</w:t>
      </w:r>
    </w:p>
    <w:p w14:paraId="203E9EEC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a) Límite divergente.</w:t>
      </w:r>
    </w:p>
    <w:p w14:paraId="1D639376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b) Límite transformante.</w:t>
      </w:r>
    </w:p>
    <w:p w14:paraId="101CD389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c) Límite convergente o de subducción.</w:t>
      </w:r>
    </w:p>
    <w:p w14:paraId="3CEBF50E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d) Límite neutro.</w:t>
      </w:r>
    </w:p>
    <w:p w14:paraId="4324DC19" w14:textId="77777777" w:rsidR="000309D4" w:rsidRPr="008F178B" w:rsidRDefault="00000000">
      <w:pPr>
        <w:keepNext/>
        <w:spacing w:before="120" w:after="60"/>
        <w:rPr>
          <w:lang w:val="es-US"/>
        </w:rPr>
      </w:pPr>
      <w:r w:rsidRPr="008F178B">
        <w:rPr>
          <w:b/>
          <w:lang w:val="es-US"/>
        </w:rPr>
        <w:t>5. ¿Cuál de los siguientes fenómenos es una consecuencia DIRECTA del movimiento divergente (separación) de placas en el fondo marino?</w:t>
      </w:r>
    </w:p>
    <w:p w14:paraId="781C85E4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a) La formación de grandes desiertos.</w:t>
      </w:r>
    </w:p>
    <w:p w14:paraId="794981B9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b) La creación de dorsales oceánicas (cordilleras submarinas) y nueva corteza.</w:t>
      </w:r>
    </w:p>
    <w:p w14:paraId="140286D4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c) La formación inmediata de glaciares.</w:t>
      </w:r>
    </w:p>
    <w:p w14:paraId="3FFB26CB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d) La desaparición del Océano Pacífico.</w:t>
      </w:r>
    </w:p>
    <w:p w14:paraId="210C00EE" w14:textId="77777777" w:rsidR="000309D4" w:rsidRPr="008F178B" w:rsidRDefault="00000000">
      <w:pPr>
        <w:keepNext/>
        <w:spacing w:before="120" w:after="60"/>
        <w:rPr>
          <w:lang w:val="es-US"/>
        </w:rPr>
      </w:pPr>
      <w:r w:rsidRPr="008F178B">
        <w:rPr>
          <w:b/>
          <w:lang w:val="es-US"/>
        </w:rPr>
        <w:t>6. La Falla de San Andrés es un ejemplo famoso a nivel mundial de un:</w:t>
      </w:r>
    </w:p>
    <w:p w14:paraId="648C735D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a) Límite transformante (desplazamiento lateral).</w:t>
      </w:r>
    </w:p>
    <w:p w14:paraId="7B32ACDE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b) Límite convergente.</w:t>
      </w:r>
    </w:p>
    <w:p w14:paraId="621ECB0A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c) Volcán inactivo.</w:t>
      </w:r>
    </w:p>
    <w:p w14:paraId="52602B5A" w14:textId="77777777" w:rsidR="000309D4" w:rsidRPr="008F178B" w:rsidRDefault="00000000">
      <w:pPr>
        <w:spacing w:after="40"/>
        <w:ind w:left="360"/>
        <w:rPr>
          <w:lang w:val="es-US"/>
        </w:rPr>
      </w:pPr>
      <w:r w:rsidRPr="008F178B">
        <w:rPr>
          <w:lang w:val="es-US"/>
        </w:rPr>
        <w:t>d) Límite divergente.</w:t>
      </w:r>
    </w:p>
    <w:p w14:paraId="4E6C0B0A" w14:textId="77777777" w:rsidR="000309D4" w:rsidRPr="008F178B" w:rsidRDefault="000309D4">
      <w:pPr>
        <w:rPr>
          <w:lang w:val="es-US"/>
        </w:rPr>
      </w:pPr>
    </w:p>
    <w:p w14:paraId="21F05554" w14:textId="77777777" w:rsidR="000309D4" w:rsidRPr="008F178B" w:rsidRDefault="00000000">
      <w:pPr>
        <w:spacing w:before="240" w:after="120"/>
        <w:rPr>
          <w:lang w:val="es-US"/>
        </w:rPr>
      </w:pPr>
      <w:r w:rsidRPr="008F178B">
        <w:rPr>
          <w:b/>
          <w:sz w:val="24"/>
          <w:lang w:val="es-US"/>
        </w:rPr>
        <w:t>ÍTEM II: TÉRMINOS PAREADOS (1 punto cada una. Total: 5 puntos)</w:t>
      </w:r>
    </w:p>
    <w:p w14:paraId="1C063110" w14:textId="77777777" w:rsidR="000309D4" w:rsidRPr="008F178B" w:rsidRDefault="00000000">
      <w:pPr>
        <w:spacing w:after="120"/>
        <w:rPr>
          <w:lang w:val="es-US"/>
        </w:rPr>
      </w:pPr>
      <w:r w:rsidRPr="008F178B">
        <w:rPr>
          <w:i/>
          <w:lang w:val="es-US"/>
        </w:rPr>
        <w:t>Coloca el número de la columna A en el espacio en blanco de la columna B según corresponda su definición.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77"/>
        <w:gridCol w:w="864"/>
        <w:gridCol w:w="5609"/>
      </w:tblGrid>
      <w:tr w:rsidR="000309D4" w14:paraId="444DBEF4" w14:textId="77777777">
        <w:tc>
          <w:tcPr>
            <w:tcW w:w="2880" w:type="dxa"/>
          </w:tcPr>
          <w:p w14:paraId="3494F979" w14:textId="77777777" w:rsidR="000309D4" w:rsidRDefault="00000000">
            <w:pPr>
              <w:spacing w:before="80" w:after="80"/>
            </w:pPr>
            <w:r>
              <w:t>Columna A</w:t>
            </w:r>
          </w:p>
        </w:tc>
        <w:tc>
          <w:tcPr>
            <w:tcW w:w="864" w:type="dxa"/>
          </w:tcPr>
          <w:p w14:paraId="52335572" w14:textId="77777777" w:rsidR="000309D4" w:rsidRDefault="00000000">
            <w:pPr>
              <w:spacing w:before="80" w:after="80"/>
            </w:pPr>
            <w:r>
              <w:t>Punto</w:t>
            </w:r>
          </w:p>
        </w:tc>
        <w:tc>
          <w:tcPr>
            <w:tcW w:w="5616" w:type="dxa"/>
          </w:tcPr>
          <w:p w14:paraId="1661E2FD" w14:textId="77777777" w:rsidR="000309D4" w:rsidRDefault="00000000">
            <w:pPr>
              <w:spacing w:before="80" w:after="80"/>
            </w:pPr>
            <w:r>
              <w:t>Columna B</w:t>
            </w:r>
          </w:p>
        </w:tc>
      </w:tr>
      <w:tr w:rsidR="000309D4" w:rsidRPr="008F178B" w14:paraId="2BEA9389" w14:textId="77777777">
        <w:tc>
          <w:tcPr>
            <w:tcW w:w="2880" w:type="dxa"/>
          </w:tcPr>
          <w:p w14:paraId="75A37592" w14:textId="77777777" w:rsidR="000309D4" w:rsidRDefault="00000000">
            <w:pPr>
              <w:spacing w:before="80" w:after="80"/>
            </w:pPr>
            <w:r>
              <w:t>1. Subducción</w:t>
            </w:r>
          </w:p>
        </w:tc>
        <w:tc>
          <w:tcPr>
            <w:tcW w:w="864" w:type="dxa"/>
          </w:tcPr>
          <w:p w14:paraId="1AE26790" w14:textId="77777777" w:rsidR="000309D4" w:rsidRDefault="000309D4">
            <w:pPr>
              <w:spacing w:before="80" w:after="80"/>
            </w:pPr>
          </w:p>
        </w:tc>
        <w:tc>
          <w:tcPr>
            <w:tcW w:w="5616" w:type="dxa"/>
          </w:tcPr>
          <w:p w14:paraId="7AABCD29" w14:textId="77777777" w:rsidR="000309D4" w:rsidRPr="008F178B" w:rsidRDefault="00000000">
            <w:pPr>
              <w:spacing w:before="80" w:after="80"/>
              <w:rPr>
                <w:lang w:val="es-US"/>
              </w:rPr>
            </w:pPr>
            <w:proofErr w:type="gramStart"/>
            <w:r w:rsidRPr="008F178B">
              <w:rPr>
                <w:lang w:val="es-US"/>
              </w:rPr>
              <w:t xml:space="preserve">(  </w:t>
            </w:r>
            <w:proofErr w:type="gramEnd"/>
            <w:r w:rsidRPr="008F178B">
              <w:rPr>
                <w:lang w:val="es-US"/>
              </w:rPr>
              <w:t xml:space="preserve">  </w:t>
            </w:r>
            <w:proofErr w:type="gramStart"/>
            <w:r w:rsidRPr="008F178B">
              <w:rPr>
                <w:lang w:val="es-US"/>
              </w:rPr>
              <w:t xml:space="preserve">  )</w:t>
            </w:r>
            <w:proofErr w:type="gramEnd"/>
            <w:r w:rsidRPr="008F178B">
              <w:rPr>
                <w:lang w:val="es-US"/>
              </w:rPr>
              <w:t xml:space="preserve"> Movimiento en el cual dos placas tectónicas se separan.</w:t>
            </w:r>
          </w:p>
        </w:tc>
      </w:tr>
      <w:tr w:rsidR="000309D4" w:rsidRPr="008F178B" w14:paraId="681D717C" w14:textId="77777777">
        <w:tc>
          <w:tcPr>
            <w:tcW w:w="2880" w:type="dxa"/>
          </w:tcPr>
          <w:p w14:paraId="612AA923" w14:textId="77777777" w:rsidR="000309D4" w:rsidRDefault="00000000">
            <w:pPr>
              <w:spacing w:before="80" w:after="80"/>
            </w:pPr>
            <w:r>
              <w:t>2. Magma</w:t>
            </w:r>
          </w:p>
        </w:tc>
        <w:tc>
          <w:tcPr>
            <w:tcW w:w="864" w:type="dxa"/>
          </w:tcPr>
          <w:p w14:paraId="3CA790A9" w14:textId="77777777" w:rsidR="000309D4" w:rsidRDefault="000309D4">
            <w:pPr>
              <w:spacing w:before="80" w:after="80"/>
            </w:pPr>
          </w:p>
        </w:tc>
        <w:tc>
          <w:tcPr>
            <w:tcW w:w="5616" w:type="dxa"/>
          </w:tcPr>
          <w:p w14:paraId="03658149" w14:textId="77777777" w:rsidR="000309D4" w:rsidRPr="008F178B" w:rsidRDefault="00000000">
            <w:pPr>
              <w:spacing w:before="80" w:after="80"/>
              <w:rPr>
                <w:lang w:val="es-US"/>
              </w:rPr>
            </w:pPr>
            <w:proofErr w:type="gramStart"/>
            <w:r w:rsidRPr="008F178B">
              <w:rPr>
                <w:lang w:val="es-US"/>
              </w:rPr>
              <w:t xml:space="preserve">(  </w:t>
            </w:r>
            <w:proofErr w:type="gramEnd"/>
            <w:r w:rsidRPr="008F178B">
              <w:rPr>
                <w:lang w:val="es-US"/>
              </w:rPr>
              <w:t xml:space="preserve">  </w:t>
            </w:r>
            <w:proofErr w:type="gramStart"/>
            <w:r w:rsidRPr="008F178B">
              <w:rPr>
                <w:lang w:val="es-US"/>
              </w:rPr>
              <w:t xml:space="preserve">  )</w:t>
            </w:r>
            <w:proofErr w:type="gramEnd"/>
            <w:r w:rsidRPr="008F178B">
              <w:rPr>
                <w:lang w:val="es-US"/>
              </w:rPr>
              <w:t xml:space="preserve"> Placa oceánica que interactúa directamente frente a las costas de Chile.</w:t>
            </w:r>
          </w:p>
        </w:tc>
      </w:tr>
      <w:tr w:rsidR="000309D4" w:rsidRPr="008F178B" w14:paraId="2AA31293" w14:textId="77777777">
        <w:tc>
          <w:tcPr>
            <w:tcW w:w="2880" w:type="dxa"/>
          </w:tcPr>
          <w:p w14:paraId="4C978314" w14:textId="77777777" w:rsidR="000309D4" w:rsidRDefault="00000000">
            <w:pPr>
              <w:spacing w:before="80" w:after="80"/>
            </w:pPr>
            <w:r>
              <w:t>3. Epicentro</w:t>
            </w:r>
          </w:p>
        </w:tc>
        <w:tc>
          <w:tcPr>
            <w:tcW w:w="864" w:type="dxa"/>
          </w:tcPr>
          <w:p w14:paraId="6B8C78B8" w14:textId="77777777" w:rsidR="000309D4" w:rsidRDefault="000309D4">
            <w:pPr>
              <w:spacing w:before="80" w:after="80"/>
            </w:pPr>
          </w:p>
        </w:tc>
        <w:tc>
          <w:tcPr>
            <w:tcW w:w="5616" w:type="dxa"/>
          </w:tcPr>
          <w:p w14:paraId="07001E9D" w14:textId="77777777" w:rsidR="000309D4" w:rsidRPr="008F178B" w:rsidRDefault="00000000">
            <w:pPr>
              <w:spacing w:before="80" w:after="80"/>
              <w:rPr>
                <w:lang w:val="es-US"/>
              </w:rPr>
            </w:pPr>
            <w:proofErr w:type="gramStart"/>
            <w:r w:rsidRPr="008F178B">
              <w:rPr>
                <w:lang w:val="es-US"/>
              </w:rPr>
              <w:t xml:space="preserve">(  </w:t>
            </w:r>
            <w:proofErr w:type="gramEnd"/>
            <w:r w:rsidRPr="008F178B">
              <w:rPr>
                <w:lang w:val="es-US"/>
              </w:rPr>
              <w:t xml:space="preserve">  </w:t>
            </w:r>
            <w:proofErr w:type="gramStart"/>
            <w:r w:rsidRPr="008F178B">
              <w:rPr>
                <w:lang w:val="es-US"/>
              </w:rPr>
              <w:t xml:space="preserve">  )</w:t>
            </w:r>
            <w:proofErr w:type="gramEnd"/>
            <w:r w:rsidRPr="008F178B">
              <w:rPr>
                <w:lang w:val="es-US"/>
              </w:rPr>
              <w:t xml:space="preserve"> Punto en la superficie de la Tierra ubicado directamente sobre el origen de un sismo.</w:t>
            </w:r>
          </w:p>
        </w:tc>
      </w:tr>
      <w:tr w:rsidR="000309D4" w:rsidRPr="008F178B" w14:paraId="5A9A142A" w14:textId="77777777">
        <w:tc>
          <w:tcPr>
            <w:tcW w:w="2880" w:type="dxa"/>
          </w:tcPr>
          <w:p w14:paraId="4D0C6B51" w14:textId="77777777" w:rsidR="000309D4" w:rsidRDefault="00000000">
            <w:pPr>
              <w:spacing w:before="80" w:after="80"/>
            </w:pPr>
            <w:r>
              <w:t>4. Límite Divergente</w:t>
            </w:r>
          </w:p>
        </w:tc>
        <w:tc>
          <w:tcPr>
            <w:tcW w:w="864" w:type="dxa"/>
          </w:tcPr>
          <w:p w14:paraId="707DDB10" w14:textId="77777777" w:rsidR="000309D4" w:rsidRDefault="000309D4">
            <w:pPr>
              <w:spacing w:before="80" w:after="80"/>
            </w:pPr>
          </w:p>
        </w:tc>
        <w:tc>
          <w:tcPr>
            <w:tcW w:w="5616" w:type="dxa"/>
          </w:tcPr>
          <w:p w14:paraId="2749F072" w14:textId="77777777" w:rsidR="000309D4" w:rsidRPr="008F178B" w:rsidRDefault="00000000">
            <w:pPr>
              <w:spacing w:before="80" w:after="80"/>
              <w:rPr>
                <w:lang w:val="es-US"/>
              </w:rPr>
            </w:pPr>
            <w:proofErr w:type="gramStart"/>
            <w:r w:rsidRPr="008F178B">
              <w:rPr>
                <w:lang w:val="es-US"/>
              </w:rPr>
              <w:t xml:space="preserve">(  </w:t>
            </w:r>
            <w:proofErr w:type="gramEnd"/>
            <w:r w:rsidRPr="008F178B">
              <w:rPr>
                <w:lang w:val="es-US"/>
              </w:rPr>
              <w:t xml:space="preserve">  </w:t>
            </w:r>
            <w:proofErr w:type="gramStart"/>
            <w:r w:rsidRPr="008F178B">
              <w:rPr>
                <w:lang w:val="es-US"/>
              </w:rPr>
              <w:t xml:space="preserve">  )</w:t>
            </w:r>
            <w:proofErr w:type="gramEnd"/>
            <w:r w:rsidRPr="008F178B">
              <w:rPr>
                <w:lang w:val="es-US"/>
              </w:rPr>
              <w:t xml:space="preserve"> Proceso donde una placa más densa se hunde bajo otra placa continental.</w:t>
            </w:r>
          </w:p>
        </w:tc>
      </w:tr>
      <w:tr w:rsidR="000309D4" w:rsidRPr="008F178B" w14:paraId="665E7727" w14:textId="77777777">
        <w:tc>
          <w:tcPr>
            <w:tcW w:w="2880" w:type="dxa"/>
          </w:tcPr>
          <w:p w14:paraId="6404656C" w14:textId="77777777" w:rsidR="000309D4" w:rsidRDefault="00000000">
            <w:pPr>
              <w:spacing w:before="80" w:after="80"/>
            </w:pPr>
            <w:r>
              <w:t>5. Placa de Nazca</w:t>
            </w:r>
          </w:p>
        </w:tc>
        <w:tc>
          <w:tcPr>
            <w:tcW w:w="864" w:type="dxa"/>
          </w:tcPr>
          <w:p w14:paraId="17B3DC18" w14:textId="77777777" w:rsidR="000309D4" w:rsidRDefault="000309D4">
            <w:pPr>
              <w:spacing w:before="80" w:after="80"/>
            </w:pPr>
          </w:p>
        </w:tc>
        <w:tc>
          <w:tcPr>
            <w:tcW w:w="5616" w:type="dxa"/>
          </w:tcPr>
          <w:p w14:paraId="6A0F41DC" w14:textId="77777777" w:rsidR="000309D4" w:rsidRPr="008F178B" w:rsidRDefault="00000000">
            <w:pPr>
              <w:spacing w:before="80" w:after="80"/>
              <w:rPr>
                <w:lang w:val="es-US"/>
              </w:rPr>
            </w:pPr>
            <w:proofErr w:type="gramStart"/>
            <w:r w:rsidRPr="008F178B">
              <w:rPr>
                <w:lang w:val="es-US"/>
              </w:rPr>
              <w:t xml:space="preserve">(  </w:t>
            </w:r>
            <w:proofErr w:type="gramEnd"/>
            <w:r w:rsidRPr="008F178B">
              <w:rPr>
                <w:lang w:val="es-US"/>
              </w:rPr>
              <w:t xml:space="preserve">  </w:t>
            </w:r>
            <w:proofErr w:type="gramStart"/>
            <w:r w:rsidRPr="008F178B">
              <w:rPr>
                <w:lang w:val="es-US"/>
              </w:rPr>
              <w:t xml:space="preserve">  )</w:t>
            </w:r>
            <w:proofErr w:type="gramEnd"/>
            <w:r w:rsidRPr="008F178B">
              <w:rPr>
                <w:lang w:val="es-US"/>
              </w:rPr>
              <w:t xml:space="preserve"> Roca fundida en el interior de la Tierra que puede salir a la superficie a través de volcanes.</w:t>
            </w:r>
          </w:p>
        </w:tc>
      </w:tr>
    </w:tbl>
    <w:p w14:paraId="510DF207" w14:textId="77777777" w:rsidR="000309D4" w:rsidRPr="008F178B" w:rsidRDefault="000309D4">
      <w:pPr>
        <w:rPr>
          <w:lang w:val="es-US"/>
        </w:rPr>
      </w:pPr>
    </w:p>
    <w:p w14:paraId="1F0ACEBC" w14:textId="77777777" w:rsidR="000309D4" w:rsidRPr="008F178B" w:rsidRDefault="00000000">
      <w:pPr>
        <w:spacing w:before="240" w:after="120"/>
        <w:rPr>
          <w:lang w:val="es-US"/>
        </w:rPr>
      </w:pPr>
      <w:r w:rsidRPr="008F178B">
        <w:rPr>
          <w:b/>
          <w:sz w:val="24"/>
          <w:lang w:val="es-US"/>
        </w:rPr>
        <w:t>ÍTEM III: DESARROLLO Y APLICACIÓN (Total: 9 puntos)</w:t>
      </w:r>
    </w:p>
    <w:p w14:paraId="7CA9D41D" w14:textId="77777777" w:rsidR="000309D4" w:rsidRPr="008F178B" w:rsidRDefault="00000000">
      <w:pPr>
        <w:keepNext/>
        <w:spacing w:before="160" w:after="120"/>
        <w:rPr>
          <w:lang w:val="es-US"/>
        </w:rPr>
      </w:pPr>
      <w:r w:rsidRPr="008F178B">
        <w:rPr>
          <w:b/>
          <w:lang w:val="es-US"/>
        </w:rPr>
        <w:lastRenderedPageBreak/>
        <w:t>1. Explica detalladamente por qué Chile es considerado uno de los países más sísmicos del mundo. En tu respuesta debes nombrar las placas involucradas y el tipo de límite o movimiento que realizan. (4 puntos)</w:t>
      </w:r>
    </w:p>
    <w:p w14:paraId="1A3B6A3A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7466F920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2D703A76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457F81D4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47A48E5D" w14:textId="77777777" w:rsidR="000309D4" w:rsidRPr="008F178B" w:rsidRDefault="00000000">
      <w:pPr>
        <w:keepNext/>
        <w:spacing w:before="160" w:after="120"/>
        <w:rPr>
          <w:lang w:val="es-US"/>
        </w:rPr>
      </w:pPr>
      <w:r w:rsidRPr="008F178B">
        <w:rPr>
          <w:b/>
          <w:lang w:val="es-US"/>
        </w:rPr>
        <w:t>2. Describe qué consecuencias geológicas ocurren en la superficie terrestre debido al dinamismo y movimiento constante de las placas tectónicas. Menciona al menos tres consecuencias distintas. (3 puntos)</w:t>
      </w:r>
    </w:p>
    <w:p w14:paraId="0EF6524A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1ABFA5D2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454920F6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218255A3" w14:textId="77777777" w:rsidR="000309D4" w:rsidRPr="008F178B" w:rsidRDefault="00000000">
      <w:pPr>
        <w:spacing w:after="40"/>
        <w:rPr>
          <w:lang w:val="es-US"/>
        </w:rPr>
      </w:pPr>
      <w:r w:rsidRPr="008F178B">
        <w:rPr>
          <w:lang w:val="es-US"/>
        </w:rPr>
        <w:t>__________________________________________________________________________________________</w:t>
      </w:r>
    </w:p>
    <w:p w14:paraId="201C00A5" w14:textId="77777777" w:rsidR="000309D4" w:rsidRDefault="00000000">
      <w:pPr>
        <w:keepNext/>
        <w:spacing w:before="160" w:after="120"/>
      </w:pPr>
      <w:r w:rsidRPr="008F178B">
        <w:rPr>
          <w:b/>
          <w:lang w:val="es-US"/>
        </w:rPr>
        <w:t xml:space="preserve">3. ¿Qué diferencia existe entre un límite convergente y un límite divergente? Explica brevemente qué ocurre con las placas en cada uno. </w:t>
      </w:r>
      <w:r>
        <w:rPr>
          <w:b/>
        </w:rPr>
        <w:t>(2 puntos)</w:t>
      </w:r>
    </w:p>
    <w:p w14:paraId="6D5176C8" w14:textId="77777777" w:rsidR="000309D4" w:rsidRDefault="00000000">
      <w:pPr>
        <w:spacing w:after="40"/>
      </w:pPr>
      <w:r>
        <w:t>__________________________________________________________________________________________</w:t>
      </w:r>
    </w:p>
    <w:p w14:paraId="6946C360" w14:textId="77777777" w:rsidR="000309D4" w:rsidRDefault="00000000">
      <w:pPr>
        <w:spacing w:after="40"/>
      </w:pPr>
      <w:r>
        <w:t>__________________________________________________________________________________________</w:t>
      </w:r>
    </w:p>
    <w:p w14:paraId="5AC2294B" w14:textId="77777777" w:rsidR="000309D4" w:rsidRDefault="00000000">
      <w:pPr>
        <w:spacing w:after="40"/>
      </w:pPr>
      <w:r>
        <w:t>__________________________________________________________________________________________</w:t>
      </w:r>
    </w:p>
    <w:sectPr w:rsidR="000309D4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5391682">
    <w:abstractNumId w:val="8"/>
  </w:num>
  <w:num w:numId="2" w16cid:durableId="1359819756">
    <w:abstractNumId w:val="6"/>
  </w:num>
  <w:num w:numId="3" w16cid:durableId="101922780">
    <w:abstractNumId w:val="5"/>
  </w:num>
  <w:num w:numId="4" w16cid:durableId="1016691440">
    <w:abstractNumId w:val="4"/>
  </w:num>
  <w:num w:numId="5" w16cid:durableId="176505417">
    <w:abstractNumId w:val="7"/>
  </w:num>
  <w:num w:numId="6" w16cid:durableId="840268241">
    <w:abstractNumId w:val="3"/>
  </w:num>
  <w:num w:numId="7" w16cid:durableId="566382221">
    <w:abstractNumId w:val="2"/>
  </w:num>
  <w:num w:numId="8" w16cid:durableId="1938902157">
    <w:abstractNumId w:val="1"/>
  </w:num>
  <w:num w:numId="9" w16cid:durableId="90560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9D4"/>
    <w:rsid w:val="00034616"/>
    <w:rsid w:val="0006063C"/>
    <w:rsid w:val="0015074B"/>
    <w:rsid w:val="0029639D"/>
    <w:rsid w:val="00326F90"/>
    <w:rsid w:val="00503C0C"/>
    <w:rsid w:val="006F2212"/>
    <w:rsid w:val="006F43E8"/>
    <w:rsid w:val="008F178B"/>
    <w:rsid w:val="00AA1D8D"/>
    <w:rsid w:val="00B47730"/>
    <w:rsid w:val="00CB0664"/>
    <w:rsid w:val="00ED2E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7525F"/>
  <w14:defaultImageDpi w14:val="300"/>
  <w15:docId w15:val="{19377A42-55C3-4651-8877-ACFB4AB6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Pablo Carlos</cp:lastModifiedBy>
  <cp:revision>2</cp:revision>
  <dcterms:created xsi:type="dcterms:W3CDTF">2026-06-04T19:01:00Z</dcterms:created>
  <dcterms:modified xsi:type="dcterms:W3CDTF">2026-06-04T19:01:00Z</dcterms:modified>
  <cp:category/>
</cp:coreProperties>
</file>